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4C5844E3" w:rsidR="005A5482" w:rsidRDefault="00A86BC9">
      <w:pPr>
        <w:pStyle w:val="Title"/>
      </w:pPr>
      <w:r w:rsidRPr="00EE6E36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19D7A318" wp14:editId="5B843578">
            <wp:simplePos x="0" y="0"/>
            <wp:positionH relativeFrom="margin">
              <wp:posOffset>5143500</wp:posOffset>
            </wp:positionH>
            <wp:positionV relativeFrom="paragraph">
              <wp:posOffset>-13335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Meeting Agenda</w:t>
      </w:r>
      <w:r w:rsidR="00563A69">
        <w:t xml:space="preserve"> Template</w:t>
      </w:r>
    </w:p>
    <w:p w14:paraId="4068A443" w14:textId="2AB5CE35" w:rsidR="005A5482" w:rsidRDefault="006F713B">
      <w:r>
        <w:t xml:space="preserve">Meeting Title: </w:t>
      </w:r>
    </w:p>
    <w:p w14:paraId="11D9232D" w14:textId="1BB48EE3" w:rsidR="002100A8" w:rsidRDefault="006F713B">
      <w:r>
        <w:t xml:space="preserve">Date: </w:t>
      </w:r>
    </w:p>
    <w:p w14:paraId="076DCEE7" w14:textId="78DA66D0" w:rsidR="005A5482" w:rsidRDefault="006F713B">
      <w:r>
        <w:t xml:space="preserve">Time: </w:t>
      </w:r>
    </w:p>
    <w:p w14:paraId="1AA7376E" w14:textId="6DA73D49" w:rsidR="005A5482" w:rsidRDefault="006F713B">
      <w:r>
        <w:t>Location / Platform:</w:t>
      </w:r>
      <w:r w:rsidR="00962B34">
        <w:t xml:space="preserve"> </w:t>
      </w:r>
    </w:p>
    <w:p w14:paraId="1C0643B1" w14:textId="43E6FFF2" w:rsidR="005A5482" w:rsidRDefault="006F713B">
      <w:r>
        <w:t xml:space="preserve">Organizer: </w:t>
      </w:r>
    </w:p>
    <w:p w14:paraId="32D17B8E" w14:textId="0FF5CC72" w:rsidR="00531888" w:rsidRDefault="00531888">
      <w:r>
        <w:t>Attendee</w:t>
      </w:r>
      <w:r w:rsidR="004338E0">
        <w:t>s</w:t>
      </w:r>
      <w:r>
        <w:t xml:space="preserve">: </w:t>
      </w:r>
    </w:p>
    <w:p w14:paraId="53143812" w14:textId="49B7EF8B" w:rsidR="00341C35" w:rsidRDefault="006F713B" w:rsidP="00341C35">
      <w:pPr>
        <w:pStyle w:val="Heading1"/>
      </w:pPr>
      <w: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341C35" w14:paraId="39CB3D6E" w14:textId="77777777" w:rsidTr="007C284D">
        <w:trPr>
          <w:trHeight w:hRule="exact" w:val="432"/>
          <w:jc w:val="center"/>
        </w:trPr>
        <w:tc>
          <w:tcPr>
            <w:tcW w:w="1638" w:type="dxa"/>
            <w:shd w:val="clear" w:color="auto" w:fill="4F81BD" w:themeFill="accent1"/>
            <w:vAlign w:val="center"/>
          </w:tcPr>
          <w:p w14:paraId="2A3C28CC" w14:textId="21879E91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438" w:type="dxa"/>
            <w:shd w:val="clear" w:color="auto" w:fill="4F81BD" w:themeFill="accent1"/>
            <w:vAlign w:val="center"/>
          </w:tcPr>
          <w:p w14:paraId="60F5F632" w14:textId="0954656C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782" w:type="dxa"/>
            <w:shd w:val="clear" w:color="auto" w:fill="4F81BD" w:themeFill="accent1"/>
            <w:vAlign w:val="center"/>
          </w:tcPr>
          <w:p w14:paraId="56F2BF11" w14:textId="20C22D34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294" w:type="dxa"/>
            <w:shd w:val="clear" w:color="auto" w:fill="4F81BD" w:themeFill="accent1"/>
            <w:vAlign w:val="center"/>
          </w:tcPr>
          <w:p w14:paraId="3998E663" w14:textId="3418A737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4872B4" w14:paraId="05EC2630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232790D4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1224A701" w:rsidR="004872B4" w:rsidRDefault="004872B4" w:rsidP="004872B4"/>
        </w:tc>
        <w:tc>
          <w:tcPr>
            <w:tcW w:w="1782" w:type="dxa"/>
            <w:vAlign w:val="center"/>
          </w:tcPr>
          <w:p w14:paraId="47BACF9C" w14:textId="14FEE85B" w:rsidR="004872B4" w:rsidRDefault="004872B4" w:rsidP="004872B4"/>
        </w:tc>
        <w:tc>
          <w:tcPr>
            <w:tcW w:w="3294" w:type="dxa"/>
            <w:vAlign w:val="center"/>
          </w:tcPr>
          <w:p w14:paraId="64BB7108" w14:textId="63B0E99C" w:rsidR="004872B4" w:rsidRDefault="004872B4" w:rsidP="004872B4"/>
        </w:tc>
      </w:tr>
      <w:tr w:rsidR="004872B4" w14:paraId="2CF9714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0CF0DE45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6A1EC3F" w:rsidR="004872B4" w:rsidRDefault="004872B4" w:rsidP="004872B4"/>
        </w:tc>
        <w:tc>
          <w:tcPr>
            <w:tcW w:w="1782" w:type="dxa"/>
            <w:vAlign w:val="center"/>
          </w:tcPr>
          <w:p w14:paraId="37CFF5FE" w14:textId="5859C330" w:rsidR="004872B4" w:rsidRDefault="004872B4" w:rsidP="004872B4"/>
        </w:tc>
        <w:tc>
          <w:tcPr>
            <w:tcW w:w="3294" w:type="dxa"/>
            <w:vAlign w:val="center"/>
          </w:tcPr>
          <w:p w14:paraId="401CD3E3" w14:textId="3FEBE916" w:rsidR="004872B4" w:rsidRDefault="004872B4" w:rsidP="004872B4"/>
        </w:tc>
      </w:tr>
      <w:tr w:rsidR="004872B4" w14:paraId="012AB1FB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53C9574A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32787FBE" w:rsidR="004872B4" w:rsidRDefault="004872B4" w:rsidP="004872B4"/>
        </w:tc>
        <w:tc>
          <w:tcPr>
            <w:tcW w:w="1782" w:type="dxa"/>
            <w:vAlign w:val="center"/>
          </w:tcPr>
          <w:p w14:paraId="3DE42023" w14:textId="7B48C9F4" w:rsidR="004872B4" w:rsidRDefault="004872B4" w:rsidP="004872B4"/>
        </w:tc>
        <w:tc>
          <w:tcPr>
            <w:tcW w:w="3294" w:type="dxa"/>
            <w:vAlign w:val="center"/>
          </w:tcPr>
          <w:p w14:paraId="73B1A598" w14:textId="0F8BA515" w:rsidR="004872B4" w:rsidRDefault="004872B4" w:rsidP="004872B4"/>
        </w:tc>
      </w:tr>
      <w:tr w:rsidR="004872B4" w14:paraId="331BA7A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68051471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1CB85E44" w:rsidR="004872B4" w:rsidRDefault="004872B4" w:rsidP="004872B4"/>
        </w:tc>
        <w:tc>
          <w:tcPr>
            <w:tcW w:w="1782" w:type="dxa"/>
            <w:vAlign w:val="center"/>
          </w:tcPr>
          <w:p w14:paraId="1FBEB9A1" w14:textId="5BB07D00" w:rsidR="004872B4" w:rsidRDefault="004872B4" w:rsidP="004872B4"/>
        </w:tc>
        <w:tc>
          <w:tcPr>
            <w:tcW w:w="3294" w:type="dxa"/>
            <w:vAlign w:val="center"/>
          </w:tcPr>
          <w:p w14:paraId="72E4158D" w14:textId="6E26A5B8" w:rsidR="004872B4" w:rsidRDefault="004872B4" w:rsidP="004872B4"/>
        </w:tc>
      </w:tr>
      <w:tr w:rsidR="004872B4" w14:paraId="7A93610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4C5D61CE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1DFB4A48" w:rsidR="004872B4" w:rsidRDefault="004872B4" w:rsidP="004872B4"/>
        </w:tc>
        <w:tc>
          <w:tcPr>
            <w:tcW w:w="1782" w:type="dxa"/>
            <w:vAlign w:val="center"/>
          </w:tcPr>
          <w:p w14:paraId="24952B20" w14:textId="3C4E2C03" w:rsidR="004872B4" w:rsidRDefault="004872B4" w:rsidP="004872B4"/>
        </w:tc>
        <w:tc>
          <w:tcPr>
            <w:tcW w:w="3294" w:type="dxa"/>
            <w:vAlign w:val="center"/>
          </w:tcPr>
          <w:p w14:paraId="09A42E5D" w14:textId="25EE26AB" w:rsidR="004872B4" w:rsidRDefault="004872B4" w:rsidP="004872B4"/>
        </w:tc>
      </w:tr>
    </w:tbl>
    <w:p w14:paraId="3DDE4C8B" w14:textId="40CB5B46" w:rsidR="005A5482" w:rsidRDefault="006F713B">
      <w:pPr>
        <w:pStyle w:val="Heading1"/>
      </w:pPr>
      <w: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2B60F9" w14:paraId="5FF77F41" w14:textId="77777777" w:rsidTr="001F60F0">
        <w:trPr>
          <w:trHeight w:hRule="exact" w:val="432"/>
          <w:jc w:val="center"/>
        </w:trPr>
        <w:tc>
          <w:tcPr>
            <w:tcW w:w="5058" w:type="dxa"/>
            <w:shd w:val="clear" w:color="auto" w:fill="4F81BD" w:themeFill="accent1"/>
            <w:vAlign w:val="center"/>
          </w:tcPr>
          <w:p w14:paraId="26BE520D" w14:textId="215BF6ED" w:rsidR="002B60F9" w:rsidRPr="00EF476E" w:rsidRDefault="00651EE0" w:rsidP="002B60F9">
            <w:pPr>
              <w:rPr>
                <w:b/>
                <w:bCs/>
                <w:color w:val="FFFFFF" w:themeColor="background1"/>
              </w:rPr>
            </w:pPr>
            <w:r w:rsidRPr="00EF476E">
              <w:rPr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800" w:type="dxa"/>
            <w:shd w:val="clear" w:color="auto" w:fill="4F81BD" w:themeFill="accent1"/>
            <w:vAlign w:val="center"/>
          </w:tcPr>
          <w:p w14:paraId="6E5E737E" w14:textId="4FA78ABD" w:rsidR="002B60F9" w:rsidRPr="00EF476E" w:rsidRDefault="002B60F9" w:rsidP="002B60F9">
            <w:pPr>
              <w:rPr>
                <w:b/>
                <w:bCs/>
                <w:color w:val="FFFFFF" w:themeColor="background1"/>
              </w:rPr>
            </w:pPr>
            <w:r w:rsidRPr="00EF476E"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3294" w:type="dxa"/>
            <w:shd w:val="clear" w:color="auto" w:fill="4F81BD" w:themeFill="accent1"/>
            <w:vAlign w:val="center"/>
          </w:tcPr>
          <w:p w14:paraId="3881A082" w14:textId="3159E88D" w:rsidR="002B60F9" w:rsidRPr="00EF476E" w:rsidRDefault="002B60F9" w:rsidP="002B60F9">
            <w:pPr>
              <w:rPr>
                <w:b/>
                <w:bCs/>
                <w:color w:val="FFFFFF" w:themeColor="background1"/>
              </w:rPr>
            </w:pPr>
            <w:r w:rsidRPr="00EF476E">
              <w:rPr>
                <w:b/>
                <w:bCs/>
                <w:color w:val="FFFFFF" w:themeColor="background1"/>
              </w:rPr>
              <w:t>Due</w:t>
            </w:r>
            <w:r w:rsidR="00231547" w:rsidRPr="00EF476E">
              <w:rPr>
                <w:b/>
                <w:bCs/>
                <w:color w:val="FFFFFF" w:themeColor="background1"/>
              </w:rPr>
              <w:t xml:space="preserve"> Date</w:t>
            </w:r>
          </w:p>
        </w:tc>
      </w:tr>
      <w:tr w:rsidR="002B60F9" w14:paraId="518722C2" w14:textId="77777777" w:rsidTr="001F60F0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10E1BFA6" w:rsidR="002B60F9" w:rsidRDefault="002B60F9" w:rsidP="002B60F9"/>
        </w:tc>
        <w:tc>
          <w:tcPr>
            <w:tcW w:w="1800" w:type="dxa"/>
            <w:vAlign w:val="center"/>
          </w:tcPr>
          <w:p w14:paraId="22A4455B" w14:textId="3C973BE6" w:rsidR="002B60F9" w:rsidRDefault="002B60F9" w:rsidP="002B60F9"/>
        </w:tc>
        <w:tc>
          <w:tcPr>
            <w:tcW w:w="3294" w:type="dxa"/>
            <w:vAlign w:val="center"/>
          </w:tcPr>
          <w:p w14:paraId="13056883" w14:textId="357DF7C6" w:rsidR="002B60F9" w:rsidRDefault="002B60F9" w:rsidP="002B60F9"/>
        </w:tc>
      </w:tr>
      <w:tr w:rsidR="002B60F9" w14:paraId="46B4D09F" w14:textId="77777777" w:rsidTr="001F60F0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3728C38C" w:rsidR="002B60F9" w:rsidRDefault="002B60F9" w:rsidP="002B60F9"/>
        </w:tc>
        <w:tc>
          <w:tcPr>
            <w:tcW w:w="1800" w:type="dxa"/>
            <w:vAlign w:val="center"/>
          </w:tcPr>
          <w:p w14:paraId="5AF65BE9" w14:textId="77BA0A44" w:rsidR="002B60F9" w:rsidRDefault="002B60F9" w:rsidP="002B60F9"/>
        </w:tc>
        <w:tc>
          <w:tcPr>
            <w:tcW w:w="3294" w:type="dxa"/>
            <w:vAlign w:val="center"/>
          </w:tcPr>
          <w:p w14:paraId="3830E458" w14:textId="3F81F5A8" w:rsidR="002B60F9" w:rsidRDefault="002B60F9" w:rsidP="002B60F9"/>
        </w:tc>
      </w:tr>
      <w:tr w:rsidR="002B60F9" w14:paraId="2014F8EE" w14:textId="77777777" w:rsidTr="001F60F0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3C673459" w:rsidR="002B60F9" w:rsidRDefault="002B60F9" w:rsidP="002B60F9"/>
        </w:tc>
        <w:tc>
          <w:tcPr>
            <w:tcW w:w="1800" w:type="dxa"/>
            <w:vAlign w:val="center"/>
          </w:tcPr>
          <w:p w14:paraId="6A2680C9" w14:textId="5D52612F" w:rsidR="002B60F9" w:rsidRDefault="002B60F9" w:rsidP="002B60F9"/>
        </w:tc>
        <w:tc>
          <w:tcPr>
            <w:tcW w:w="3294" w:type="dxa"/>
            <w:vAlign w:val="center"/>
          </w:tcPr>
          <w:p w14:paraId="62277DE1" w14:textId="31E29A9E" w:rsidR="002B60F9" w:rsidRDefault="002B60F9" w:rsidP="002B60F9"/>
        </w:tc>
      </w:tr>
    </w:tbl>
    <w:p w14:paraId="41D1660E" w14:textId="2CC67FD8" w:rsidR="005A5482" w:rsidRDefault="006F713B">
      <w:pPr>
        <w:pStyle w:val="Heading1"/>
      </w:pPr>
      <w: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B3921" w14:paraId="64A56579" w14:textId="77777777" w:rsidTr="00FF2CA5">
        <w:trPr>
          <w:trHeight w:val="720"/>
        </w:trPr>
        <w:tc>
          <w:tcPr>
            <w:tcW w:w="10152" w:type="dxa"/>
            <w:vAlign w:val="center"/>
          </w:tcPr>
          <w:p w14:paraId="5BA85A84" w14:textId="5E4FFFDD" w:rsidR="0048049E" w:rsidRDefault="000E5915" w:rsidP="002B3921">
            <w:r>
              <w:t xml:space="preserve"> </w:t>
            </w:r>
          </w:p>
        </w:tc>
      </w:tr>
    </w:tbl>
    <w:p w14:paraId="31904DEB" w14:textId="4FD3958F" w:rsidR="002B3921" w:rsidRPr="002B3921" w:rsidRDefault="002B3921" w:rsidP="002B3921"/>
    <w:sectPr w:rsidR="002B3921" w:rsidRPr="002B3921" w:rsidSect="00CF19E6">
      <w:pgSz w:w="12240" w:h="15840" w:code="1"/>
      <w:pgMar w:top="936" w:right="1152" w:bottom="79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0DF"/>
    <w:rsid w:val="000A2387"/>
    <w:rsid w:val="000A6856"/>
    <w:rsid w:val="000E5915"/>
    <w:rsid w:val="00111FF0"/>
    <w:rsid w:val="0015074B"/>
    <w:rsid w:val="001A084D"/>
    <w:rsid w:val="001A29C1"/>
    <w:rsid w:val="001B0EE4"/>
    <w:rsid w:val="001C648D"/>
    <w:rsid w:val="001D728F"/>
    <w:rsid w:val="001E63A7"/>
    <w:rsid w:val="001F60F0"/>
    <w:rsid w:val="002100A8"/>
    <w:rsid w:val="00231547"/>
    <w:rsid w:val="00250E19"/>
    <w:rsid w:val="0029639D"/>
    <w:rsid w:val="002B3921"/>
    <w:rsid w:val="002B60F9"/>
    <w:rsid w:val="002F0709"/>
    <w:rsid w:val="002F584A"/>
    <w:rsid w:val="00326F90"/>
    <w:rsid w:val="00341C35"/>
    <w:rsid w:val="003B4388"/>
    <w:rsid w:val="003C60EB"/>
    <w:rsid w:val="003E341A"/>
    <w:rsid w:val="004338E0"/>
    <w:rsid w:val="0048049E"/>
    <w:rsid w:val="004872B4"/>
    <w:rsid w:val="004A1E86"/>
    <w:rsid w:val="004B30A2"/>
    <w:rsid w:val="00525BC1"/>
    <w:rsid w:val="00531888"/>
    <w:rsid w:val="00563A69"/>
    <w:rsid w:val="005778C5"/>
    <w:rsid w:val="00595001"/>
    <w:rsid w:val="005A5482"/>
    <w:rsid w:val="005B118D"/>
    <w:rsid w:val="005B2100"/>
    <w:rsid w:val="005C30FD"/>
    <w:rsid w:val="005C39A2"/>
    <w:rsid w:val="00651EE0"/>
    <w:rsid w:val="006E4EE8"/>
    <w:rsid w:val="006F713B"/>
    <w:rsid w:val="00727275"/>
    <w:rsid w:val="00774936"/>
    <w:rsid w:val="007C284D"/>
    <w:rsid w:val="00946D69"/>
    <w:rsid w:val="009560F6"/>
    <w:rsid w:val="009618F7"/>
    <w:rsid w:val="00962B34"/>
    <w:rsid w:val="009B5184"/>
    <w:rsid w:val="009C60B0"/>
    <w:rsid w:val="009C6C52"/>
    <w:rsid w:val="009E4DE5"/>
    <w:rsid w:val="00A41758"/>
    <w:rsid w:val="00A52ED1"/>
    <w:rsid w:val="00A5693A"/>
    <w:rsid w:val="00A86BC9"/>
    <w:rsid w:val="00A92E59"/>
    <w:rsid w:val="00AA1D8D"/>
    <w:rsid w:val="00B04902"/>
    <w:rsid w:val="00B47730"/>
    <w:rsid w:val="00B71023"/>
    <w:rsid w:val="00B90C2F"/>
    <w:rsid w:val="00B925F3"/>
    <w:rsid w:val="00BA5F58"/>
    <w:rsid w:val="00BD5E2E"/>
    <w:rsid w:val="00BE246D"/>
    <w:rsid w:val="00BE71F4"/>
    <w:rsid w:val="00C17D68"/>
    <w:rsid w:val="00C32FED"/>
    <w:rsid w:val="00C80187"/>
    <w:rsid w:val="00CB0664"/>
    <w:rsid w:val="00CF19E6"/>
    <w:rsid w:val="00D202F1"/>
    <w:rsid w:val="00D63739"/>
    <w:rsid w:val="00D65C25"/>
    <w:rsid w:val="00DD01B5"/>
    <w:rsid w:val="00DD61CA"/>
    <w:rsid w:val="00E82778"/>
    <w:rsid w:val="00ED0367"/>
    <w:rsid w:val="00EF476E"/>
    <w:rsid w:val="00F25658"/>
    <w:rsid w:val="00F27CD5"/>
    <w:rsid w:val="00F5042A"/>
    <w:rsid w:val="00F749C4"/>
    <w:rsid w:val="00FC693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3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40785-3C4F-4BE0-9ECE-CDF695375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D0772-7DB8-43FD-9CAD-7A979FC2B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35DA12-06BC-4C7F-8A75-6E10C34E955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26</Words>
  <Characters>160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2025-12-05T22:03:00.0000000Z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