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1468CA51" w:rsidR="005A5482" w:rsidRPr="00932AFD" w:rsidRDefault="003F6852" w:rsidP="00157C37">
      <w:pPr>
        <w:pStyle w:val="Title"/>
        <w:pBdr>
          <w:bottom w:val="none" w:sz="0" w:space="0" w:color="auto"/>
        </w:pBdr>
        <w:shd w:val="clear" w:color="auto" w:fill="FFFFFF" w:themeFill="background1"/>
        <w:rPr>
          <w:rFonts w:ascii="Candara" w:hAnsi="Candara" w:cstheme="majorHAnsi"/>
          <w:b/>
          <w:bCs/>
          <w:color w:val="auto"/>
        </w:rPr>
      </w:pPr>
      <w:r w:rsidRPr="00932AFD">
        <w:rPr>
          <w:rFonts w:ascii="Candara" w:hAnsi="Candara" w:cstheme="majorHAnsi"/>
          <w:b/>
          <w:bCs/>
          <w:color w:val="auto"/>
        </w:rPr>
        <w:t xml:space="preserve">Meeting </w:t>
      </w:r>
      <w:r w:rsidR="00A86BC9" w:rsidRPr="00932AFD">
        <w:rPr>
          <w:rFonts w:ascii="Candara" w:hAnsi="Candara" w:cstheme="majorHAnsi"/>
          <w:b/>
          <w:bCs/>
          <w:color w:val="auto"/>
        </w:rPr>
        <w:t>Agenda</w:t>
      </w:r>
      <w:r w:rsidR="00563A69" w:rsidRPr="00932AFD">
        <w:rPr>
          <w:rFonts w:ascii="Candara" w:hAnsi="Candara" w:cstheme="majorHAnsi"/>
          <w:b/>
          <w:bCs/>
          <w:color w:val="auto"/>
        </w:rPr>
        <w:t xml:space="preserve"> Template</w:t>
      </w:r>
    </w:p>
    <w:p w14:paraId="4068A443" w14:textId="255607C3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Meeting Title</w:t>
      </w:r>
      <w:r w:rsidRPr="00932AFD">
        <w:rPr>
          <w:rFonts w:ascii="Candara" w:hAnsi="Candara" w:cstheme="majorHAnsi"/>
        </w:rPr>
        <w:t xml:space="preserve">: </w:t>
      </w:r>
    </w:p>
    <w:p w14:paraId="11D9232D" w14:textId="3547FA31" w:rsidR="002100A8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Date</w:t>
      </w:r>
      <w:r w:rsidRPr="00932AFD">
        <w:rPr>
          <w:rFonts w:ascii="Candara" w:hAnsi="Candara" w:cstheme="majorHAnsi"/>
        </w:rPr>
        <w:t xml:space="preserve">: </w:t>
      </w:r>
    </w:p>
    <w:p w14:paraId="076DCEE7" w14:textId="497C013A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Time</w:t>
      </w:r>
      <w:r w:rsidRPr="00932AFD">
        <w:rPr>
          <w:rFonts w:ascii="Candara" w:hAnsi="Candara" w:cstheme="majorHAnsi"/>
        </w:rPr>
        <w:t xml:space="preserve">: </w:t>
      </w:r>
    </w:p>
    <w:p w14:paraId="1AA7376E" w14:textId="19396247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Location / Platform</w:t>
      </w:r>
      <w:r w:rsidRPr="00932AFD">
        <w:rPr>
          <w:rFonts w:ascii="Candara" w:hAnsi="Candara" w:cstheme="majorHAnsi"/>
        </w:rPr>
        <w:t>:</w:t>
      </w:r>
      <w:r w:rsidR="00962B34" w:rsidRPr="00932AFD">
        <w:rPr>
          <w:rFonts w:ascii="Candara" w:hAnsi="Candara" w:cstheme="majorHAnsi"/>
        </w:rPr>
        <w:t xml:space="preserve"> </w:t>
      </w:r>
    </w:p>
    <w:p w14:paraId="1C0643B1" w14:textId="2CEB72A9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Organizer</w:t>
      </w:r>
      <w:r w:rsidRPr="00932AFD">
        <w:rPr>
          <w:rFonts w:ascii="Candara" w:hAnsi="Candara" w:cstheme="majorHAnsi"/>
        </w:rPr>
        <w:t xml:space="preserve">: </w:t>
      </w:r>
    </w:p>
    <w:p w14:paraId="32D17B8E" w14:textId="54DA3F2D" w:rsidR="00531888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</w:t>
      </w:r>
      <w:r w:rsidR="00531888" w:rsidRPr="00932AFD">
        <w:rPr>
          <w:rFonts w:ascii="Candara" w:hAnsi="Candara" w:cstheme="majorHAnsi"/>
          <w:b/>
          <w:bCs/>
        </w:rPr>
        <w:t>Attendee</w:t>
      </w:r>
      <w:r w:rsidR="004338E0" w:rsidRPr="00932AFD">
        <w:rPr>
          <w:rFonts w:ascii="Candara" w:hAnsi="Candara" w:cstheme="majorHAnsi"/>
          <w:b/>
          <w:bCs/>
        </w:rPr>
        <w:t>s</w:t>
      </w:r>
      <w:r w:rsidR="00531888" w:rsidRPr="00932AFD">
        <w:rPr>
          <w:rFonts w:ascii="Candara" w:hAnsi="Candara" w:cstheme="majorHAnsi"/>
        </w:rPr>
        <w:t xml:space="preserve">: </w:t>
      </w:r>
    </w:p>
    <w:p w14:paraId="53143812" w14:textId="5F11E55F" w:rsidR="00341C35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157C37" w:rsidRPr="00932AFD" w14:paraId="39CB3D6E" w14:textId="77777777" w:rsidTr="00157C37">
        <w:trPr>
          <w:trHeight w:hRule="exact" w:val="432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2A3C28CC" w14:textId="21879E91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Time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0F5F632" w14:textId="0954656C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Topic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6F2BF11" w14:textId="20C22D34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Presenter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998E663" w14:textId="3418A737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Notes</w:t>
            </w:r>
          </w:p>
        </w:tc>
      </w:tr>
      <w:tr w:rsidR="00157C37" w:rsidRPr="00932AFD" w14:paraId="05EC2630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7E2F7C79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746C6A1B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47BACF9C" w14:textId="082AFE5A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0B1A39E0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2CF9714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33BB31C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F0E540D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7CFF5FE" w14:textId="3BE659C3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05DDD7F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012AB1FB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6F713F9A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AF18B1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DE42023" w14:textId="1EC51CE0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2F710B23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331BA7A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46036A1F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3C0279B2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FBEB9A1" w14:textId="6B1266E6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7408DB29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7A93610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76B9DC67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46E5BE1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4952B20" w14:textId="1B2DCB87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4A3EFA8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</w:tbl>
    <w:p w14:paraId="3DDE4C8B" w14:textId="2B5F6569" w:rsidR="005A5482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157C37" w:rsidRPr="00932AFD" w14:paraId="5FF77F41" w14:textId="77777777" w:rsidTr="00157C37">
        <w:trPr>
          <w:trHeight w:hRule="exact" w:val="432"/>
          <w:jc w:val="center"/>
        </w:trPr>
        <w:tc>
          <w:tcPr>
            <w:tcW w:w="5058" w:type="dxa"/>
            <w:shd w:val="clear" w:color="auto" w:fill="FFFFFF" w:themeFill="background1"/>
            <w:vAlign w:val="center"/>
          </w:tcPr>
          <w:p w14:paraId="26BE520D" w14:textId="215BF6ED" w:rsidR="002B60F9" w:rsidRPr="00932AFD" w:rsidRDefault="00651EE0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Action Item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E5E737E" w14:textId="4FA78ABD" w:rsidR="002B60F9" w:rsidRPr="00932AFD" w:rsidRDefault="002B60F9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Responsible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881A082" w14:textId="4CE437F9" w:rsidR="002B60F9" w:rsidRPr="00932AFD" w:rsidRDefault="002B60F9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Due</w:t>
            </w:r>
            <w:r w:rsidR="00231547" w:rsidRPr="00932AFD">
              <w:rPr>
                <w:rFonts w:ascii="Candara" w:hAnsi="Candara"/>
                <w:b/>
                <w:bCs/>
              </w:rPr>
              <w:t xml:space="preserve"> Date</w:t>
            </w:r>
          </w:p>
        </w:tc>
      </w:tr>
      <w:tr w:rsidR="00157C37" w:rsidRPr="00932AFD" w14:paraId="518722C2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0EA7279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2A4455B" w14:textId="41B9C429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03E89BA0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46B4D09F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749D6B0F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F65BE9" w14:textId="1ED88CC7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6313AD6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2014F8EE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7BFDA554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2680C9" w14:textId="4BAB0C24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43DF710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</w:tbl>
    <w:p w14:paraId="41D1660E" w14:textId="6FA170A5" w:rsidR="005A5482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157C37" w:rsidRPr="00932AFD" w14:paraId="64A56579" w14:textId="77777777" w:rsidTr="00157C37">
        <w:trPr>
          <w:trHeight w:val="720"/>
        </w:trPr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85A84" w14:textId="03B6AD57" w:rsidR="0048049E" w:rsidRPr="00932AFD" w:rsidRDefault="000E5915" w:rsidP="00157C37">
            <w:pPr>
              <w:rPr>
                <w:rFonts w:ascii="Candara" w:hAnsi="Candara"/>
              </w:rPr>
            </w:pPr>
            <w:r w:rsidRPr="00932AFD">
              <w:rPr>
                <w:rFonts w:ascii="Candara" w:hAnsi="Candara"/>
              </w:rPr>
              <w:t xml:space="preserve"> </w:t>
            </w:r>
          </w:p>
        </w:tc>
      </w:tr>
    </w:tbl>
    <w:p w14:paraId="31904DEB" w14:textId="132644F8" w:rsidR="002B3921" w:rsidRPr="00932AFD" w:rsidRDefault="008C498F" w:rsidP="00157C37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D7A318" wp14:editId="0D1A97F1">
            <wp:simplePos x="0" y="0"/>
            <wp:positionH relativeFrom="margin">
              <wp:posOffset>5149850</wp:posOffset>
            </wp:positionH>
            <wp:positionV relativeFrom="paragraph">
              <wp:posOffset>43180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921" w:rsidRPr="00932AFD" w:rsidSect="00F2266B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6063C"/>
    <w:rsid w:val="00065F7F"/>
    <w:rsid w:val="000970DF"/>
    <w:rsid w:val="000A2387"/>
    <w:rsid w:val="000A6856"/>
    <w:rsid w:val="000E5915"/>
    <w:rsid w:val="00111FF0"/>
    <w:rsid w:val="0015074B"/>
    <w:rsid w:val="00157C37"/>
    <w:rsid w:val="001A084D"/>
    <w:rsid w:val="001A29C1"/>
    <w:rsid w:val="001B0EE4"/>
    <w:rsid w:val="001C648D"/>
    <w:rsid w:val="001D728F"/>
    <w:rsid w:val="001E63A7"/>
    <w:rsid w:val="002100A8"/>
    <w:rsid w:val="00231547"/>
    <w:rsid w:val="00241F62"/>
    <w:rsid w:val="00250E19"/>
    <w:rsid w:val="0029639D"/>
    <w:rsid w:val="002B3921"/>
    <w:rsid w:val="002B60F9"/>
    <w:rsid w:val="002F0709"/>
    <w:rsid w:val="00310410"/>
    <w:rsid w:val="00326F90"/>
    <w:rsid w:val="00341C35"/>
    <w:rsid w:val="003919AC"/>
    <w:rsid w:val="003B4388"/>
    <w:rsid w:val="003C15EB"/>
    <w:rsid w:val="003C60EB"/>
    <w:rsid w:val="003E341A"/>
    <w:rsid w:val="003F2380"/>
    <w:rsid w:val="003F6852"/>
    <w:rsid w:val="004338E0"/>
    <w:rsid w:val="0043782E"/>
    <w:rsid w:val="004464F8"/>
    <w:rsid w:val="004547DD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1129A"/>
    <w:rsid w:val="00651EE0"/>
    <w:rsid w:val="006E4EE8"/>
    <w:rsid w:val="00727275"/>
    <w:rsid w:val="007523FD"/>
    <w:rsid w:val="00774936"/>
    <w:rsid w:val="007A1CF2"/>
    <w:rsid w:val="007C284D"/>
    <w:rsid w:val="00834420"/>
    <w:rsid w:val="008C498F"/>
    <w:rsid w:val="008C6B02"/>
    <w:rsid w:val="00924594"/>
    <w:rsid w:val="00932AFD"/>
    <w:rsid w:val="00946D69"/>
    <w:rsid w:val="009560F6"/>
    <w:rsid w:val="009618F7"/>
    <w:rsid w:val="00962B34"/>
    <w:rsid w:val="00963131"/>
    <w:rsid w:val="009B5184"/>
    <w:rsid w:val="009C60B0"/>
    <w:rsid w:val="009C6C52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C7312"/>
    <w:rsid w:val="00CD5BD7"/>
    <w:rsid w:val="00CF19E6"/>
    <w:rsid w:val="00D144F2"/>
    <w:rsid w:val="00D202F1"/>
    <w:rsid w:val="00D63739"/>
    <w:rsid w:val="00D65C25"/>
    <w:rsid w:val="00D84C6A"/>
    <w:rsid w:val="00DB5B88"/>
    <w:rsid w:val="00DD01B5"/>
    <w:rsid w:val="00DD61CA"/>
    <w:rsid w:val="00DE2B1C"/>
    <w:rsid w:val="00E22F57"/>
    <w:rsid w:val="00E82778"/>
    <w:rsid w:val="00EB7E6A"/>
    <w:rsid w:val="00ED0367"/>
    <w:rsid w:val="00EF476E"/>
    <w:rsid w:val="00F2266B"/>
    <w:rsid w:val="00F25658"/>
    <w:rsid w:val="00F27CD5"/>
    <w:rsid w:val="00F5042A"/>
    <w:rsid w:val="00F749C4"/>
    <w:rsid w:val="00F811EB"/>
    <w:rsid w:val="00F97A49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3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5D462-8220-4DB3-93AD-CE6C05324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34682-2428-4DE9-A3E5-F9FBC38F08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A874DF31-484B-4C9A-9708-7916CA08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</Words>
  <Characters>160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2025-12-05T22:03:00.0000000Z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